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Can't Carry These Burdens Alone</w:t>
      </w:r>
    </w:p>
    <w:p/>
    <w:p>
      <w:pPr>
        <w:pStyle w:val="Heading2"/>
      </w:pPr>
      <w:r>
        <w:rPr>
          <w:sz w:val="28"/>
        </w:rPr>
        <w:t>Stimme (Sopran)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Soon I will be done with the trou-bles of the world, trou-bles of the world,_ the trou-bles of the world. Soon I will be done with the trou-bles of the world, gon-na lay these bur-dens down._  |  | down._  | I’ve been a-walk-in’ this road a-while,_ can’t car-ry these bur-dens a-lone._  |  | If the Lord was-n’t with me | to hold my hand,_  | I know the ground be-low me would be sink-in' sand._ To-geth-er we can make it to the Prom-ised Land._ Can’t car-ry | these bur-dens a-lone._  |  | See the sin-ner schem-ing to cheat and lie,_ can’t car-ry these bur-dens a lone._  | Ly-in’ to His neigh-bor with a wink of his eye,_ can’t car-ry these bur-dens a-lone._  | If you treat ev-’ry neigh-bor with love and care_  | and cov-er them with kind-ness when they’re in de-spair,_ you’ll al-ways have a friend when life is too hard to bear._  | Can’t car-ry | these bur-dens a-lone._  | Ev-’ry-one needs help now and then_  | from a faith-ful sis-ter or a broth-er._  | March to-geth-er to the Prom-ised Land,_ Prom-ised Land! | When you get dis-cour-aged and your heart is a-fraid,_ you can’t car-ry these bur-dens a lone._  | Turn your heart to heav-en, lift your hands_ and pray_ and don’t car-ry these bur-dens a lone._  | When you’re walk-in' all a lone | on the road of life_  | and you need a friend to help you, just to be a guide. Have faith_ for God is al-ways walk-ing right by your side._ Don’t car-ry | these bur-dens a-lone._  | Don’t car-ry these bur-dens | a lone,_ car-ry these bur-dens a lone._  | Yeah!_</w:t>
      </w:r>
    </w:p>
    <w:p/>
    <w:p/>
    <w:p>
      <w:pPr>
        <w:pStyle w:val="Heading2"/>
      </w:pPr>
      <w:r>
        <w:rPr>
          <w:sz w:val="28"/>
        </w:rPr>
        <w:t>Stimme (Alt)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Soon I will be done with the trou-bles of the world, trou-bles of the world, the trou-bles of the world. Soon I will be done with the trou-bles of the world, gon-na lay these bur-dens | down._  |  | I’ve been a-walk-in’ this road a-while,_ can’t car-ry these bur-dens a-lone._  |  | If the Lord was-n’t with me | to hold my hand,_  | I know the ground be-low me would be sink-in' sand._ To-geth-er we can make it to the Prom-ised Land._ Can’t car-ry | these bur-dens a-lone._  |  | See the sin-ner schem-ing to cheat and lie,_ can’t car-ry these bur-dens a lone._  | Ly-in’ to His neigh-bor with a wink of his eye,_ can’t car-ry these bur-dens a-lone._  | If you treat ev-’ry neigh-bor with love and care_  | and cov-er them with kind-ness when they’re in de-spair,_ you’ll al-ways have a friend when life is too hard to bear._  | Can’t car-ry | these bur-dens a-lone._  | Ev-’ry-one needs help now and then_  | from a faith-ful sis-ter or a broth-er._  | March to-geth-er to the Prom-ised Land,_ Prom-ised Land! | When you get dis-cour-aged and your heart is a-fraid,_ you can’t car-ry these bur-dens a lone._  | Turn your heart to heav-en, lift your hands_ and pray_ and don’t car-ry these bur-dens a lone._  | When you’re walk-in' all a lone | on the road of life_  | and you need a friend to help you, just to be a guide. Have faith_ for God is al-ways walk-ing right by your side._ Don’t car-ry | these bur-dens a-lone._  | Don’t car-ry these bur-dens | a lone,_ car-ry these bur-dens a lone._  | Yeah!_</w:t>
      </w:r>
    </w:p>
    <w:p/>
    <w:p/>
    <w:p>
      <w:pPr>
        <w:pStyle w:val="Heading2"/>
      </w:pPr>
      <w:r>
        <w:rPr>
          <w:sz w:val="28"/>
        </w:rPr>
        <w:t>Stimme (Tenor)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Soon I will be done with the trou-bles of the world, trou-bles of the world, the trou-bles of the world. Soon I will be done with the trou-bles of the world, gon-na lay these bur-dens | down._  |  | I’m try-in’ stay the course for just a few more miles,_ can't car-ry these bur-dens a-lone._  | If the Lord was-n’t with me | to hold my hand,_  | I know the ground be-low me would be sink-in' sand._ To-geth-er we can make it to the Prom-ised Land._ Can’t car-ry |  | See the sin-ner schem-ing to cheat and lie,_ can’t car-ry these bur-dens a lone._  | Ly-in’ to His neigh-bor with a wink of his eye,_ can’t car-ry these bur-dens a-lone._  | If you treat ev-’ry neigh-bor with love and care_  | and cov-er them with kind-ness when they’re in de-spair,_ you’ll al-ways have a friend when life is too hard to bear._  | Can’t car-ry | these bur-dens a-lone._  | Reach out and take_ their hand._  | March to-geth-er to the Prom-ised Land,_ Prom-ised Land! | When you get dis-cour-aged and your heart is a-fraid,_ you can’t car-ry these bur-dens a lone._  | Turn your heart to heav-en, lift your hands_ and pray_ and don’t car-ry these bur-dens a lone._  | When you’re walk-in' all a lone | on the road of life_  | and you need a friend to help you, just to be a guide. Have faith_ for God is al-ways walk-ing right by your side._ Don’t car-ry | these bur-dens a-lone._  | Don’t car-ry these bur-dens | a lone,_  | don't you car-ry._ car-ry these bur-dens a lone._  | Yeah!_</w:t>
      </w:r>
    </w:p>
    <w:p/>
    <w:p/>
    <w:p>
      <w:pPr>
        <w:pStyle w:val="Heading2"/>
      </w:pPr>
      <w:r>
        <w:rPr>
          <w:sz w:val="28"/>
        </w:rPr>
        <w:t>Stimme (Bass)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Soon I will be done with the trou-bles of the world, trou-bles of the world, the trou-bles of the world. Soon I will be done with the trou-bles of the world, gon-na lay these bur-dens | down. |  | I’m try-in’ stay the course for just a few more miles,_ can't car-ry these bur-dens a-lone._  | If the Lord was-n’t with me | to hold my hand,_  | I know the ground be-low me would be sink-in' sand._ To-geth-er we can make it to the Prom-ised Land._ Can’t car-ry |  | See the sin-ner schem-ing to cheat and lie,_ can’t car-ry these bur-dens a lone._  | Ly-in’ to His neigh-bor with a wink of his eye,_ can’t car-ry these bur-dens a-lone._  | If you treat ev-’ry neigh-bor with love and care_  | and cov-er them with kind-ness when they’re in de-spair,_ you’ll al-ways have a friend when life is too hard to bear._  | Can’t car-ry | these bur-dens a-lone._  | Reach out and take_ their hand._  | March to-geth-er to the Prom-ised Land,_ Prom-ised Land! | When you get dis-cour-aged and your heart is a-fraid,_ you can’t car-ry these bur-dens a lone._  | Turn your heart to heav-en, lift your hands_ and pray_ and don’t car-ry these bur-dens a lone._  | When you’re walk-in' all a lone | on the road of life_  | and you need a friend to help you, just to be a guide. Have faith_ for God is al-ways walk-ing right by your side._ Don’t car-ry | these bur-dens a-lone._  | Don’t car-ry these bur-dens | a lone,_  | don't you car-ry._ car-ry these bur-dens a lone._  | Yeah!_</w:t>
      </w:r>
    </w:p>
    <w:p/>
    <w:p/>
    <w:p/>
    <w:p>
      <w:r>
        <w:rPr>
          <w:i/>
          <w:sz w:val="18"/>
        </w:rPr>
        <w:t>Die Liedtexte basieren auf den Noten vom 31.01.2026</w:t>
      </w:r>
    </w:p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